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77C2" w14:textId="77777777" w:rsidR="00C71478" w:rsidRDefault="00CC06D0">
      <w:pPr>
        <w:pStyle w:val="Overskrift1"/>
      </w:pPr>
      <w:r>
        <w:t>Årsplan 2023–2024 – Hallingdal Folkehøgskole</w:t>
      </w:r>
    </w:p>
    <w:p w14:paraId="67DE2657" w14:textId="77777777" w:rsidR="00C71478" w:rsidRDefault="00CC06D0">
      <w:pPr>
        <w:pStyle w:val="Overskrift2"/>
      </w:pPr>
      <w:r>
        <w:t>HØSTSEMESTER 2023</w:t>
      </w:r>
    </w:p>
    <w:p w14:paraId="4063F80F" w14:textId="7710A71F" w:rsidR="00C71478" w:rsidRDefault="00CC06D0">
      <w:r>
        <w:br/>
        <w:t>AUGUST</w:t>
      </w:r>
      <w:r>
        <w:br/>
        <w:t xml:space="preserve">Uke 31–33: Forarbeid og oppstart. Planlegging og forberedelser </w:t>
      </w:r>
      <w:r>
        <w:br/>
        <w:t xml:space="preserve">Uke 34: Skolestart 24. </w:t>
      </w:r>
      <w:proofErr w:type="spellStart"/>
      <w:r>
        <w:t>aug</w:t>
      </w:r>
      <w:proofErr w:type="spellEnd"/>
      <w:r>
        <w:t xml:space="preserve"> – </w:t>
      </w:r>
      <w:proofErr w:type="spellStart"/>
      <w:r>
        <w:t>Felles</w:t>
      </w:r>
      <w:proofErr w:type="spellEnd"/>
      <w:r>
        <w:t xml:space="preserve"> program </w:t>
      </w:r>
      <w:r>
        <w:br/>
        <w:t xml:space="preserve">Uke 35: </w:t>
      </w:r>
      <w:proofErr w:type="spellStart"/>
      <w:r>
        <w:t>Linjeopplegg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felles</w:t>
      </w:r>
      <w:proofErr w:type="spellEnd"/>
      <w:r>
        <w:t xml:space="preserve"> </w:t>
      </w:r>
      <w:proofErr w:type="spellStart"/>
      <w:r>
        <w:t>aktiviteter</w:t>
      </w:r>
      <w:proofErr w:type="spellEnd"/>
      <w:r>
        <w:t xml:space="preserve"> </w:t>
      </w:r>
      <w:r w:rsidR="009E7807">
        <w:br/>
      </w:r>
      <w:r>
        <w:t xml:space="preserve">Uke 36: </w:t>
      </w:r>
      <w:proofErr w:type="spellStart"/>
      <w:r>
        <w:t>Aktivitetsdag</w:t>
      </w:r>
      <w:proofErr w:type="spellEnd"/>
      <w:r>
        <w:t xml:space="preserve">– Tema </w:t>
      </w:r>
      <w:proofErr w:type="spellStart"/>
      <w:r>
        <w:t>og</w:t>
      </w:r>
      <w:proofErr w:type="spellEnd"/>
      <w:r>
        <w:t xml:space="preserve"> </w:t>
      </w:r>
      <w:proofErr w:type="spellStart"/>
      <w:r>
        <w:t>samarbeid</w:t>
      </w:r>
      <w:proofErr w:type="spellEnd"/>
      <w:r>
        <w:t xml:space="preserve"> </w:t>
      </w:r>
      <w:r w:rsidR="009E7807">
        <w:br/>
      </w:r>
      <w:r>
        <w:br/>
        <w:t>SEPTEMBER</w:t>
      </w:r>
      <w:r>
        <w:br/>
        <w:t xml:space="preserve">Uke 37: </w:t>
      </w:r>
      <w:proofErr w:type="spellStart"/>
      <w:r>
        <w:t>Linjeuke</w:t>
      </w:r>
      <w:proofErr w:type="spellEnd"/>
      <w:r>
        <w:t xml:space="preserve"> – </w:t>
      </w:r>
      <w:proofErr w:type="spellStart"/>
      <w:r>
        <w:t>Fokus</w:t>
      </w:r>
      <w:proofErr w:type="spellEnd"/>
      <w:r>
        <w:t>: ST/liv</w:t>
      </w:r>
      <w:r>
        <w:br/>
        <w:t xml:space="preserve">Uke 38: </w:t>
      </w:r>
      <w:proofErr w:type="spellStart"/>
      <w:r>
        <w:t>Fårefestivalen</w:t>
      </w:r>
      <w:proofErr w:type="spellEnd"/>
      <w:r w:rsidR="009E7807">
        <w:t xml:space="preserve"> </w:t>
      </w:r>
      <w:r>
        <w:t>– Halfdan-</w:t>
      </w:r>
      <w:proofErr w:type="spellStart"/>
      <w:r>
        <w:t>tema</w:t>
      </w:r>
      <w:proofErr w:type="spellEnd"/>
      <w:r>
        <w:t xml:space="preserve"> </w:t>
      </w:r>
      <w:r>
        <w:br/>
        <w:t xml:space="preserve">Uke 39: </w:t>
      </w:r>
      <w:proofErr w:type="spellStart"/>
      <w:r>
        <w:t>Stippedag</w:t>
      </w:r>
      <w:proofErr w:type="spellEnd"/>
      <w:r>
        <w:t xml:space="preserve">/Tema </w:t>
      </w:r>
      <w:r>
        <w:br/>
        <w:t xml:space="preserve">Uke 40: </w:t>
      </w:r>
      <w:proofErr w:type="spellStart"/>
      <w:r>
        <w:t>Høstferie</w:t>
      </w:r>
      <w:proofErr w:type="spellEnd"/>
      <w:r>
        <w:br/>
        <w:t xml:space="preserve">Uke 41–42: </w:t>
      </w:r>
      <w:proofErr w:type="spellStart"/>
      <w:r>
        <w:t>Linjeseminar</w:t>
      </w:r>
      <w:proofErr w:type="spellEnd"/>
      <w:r w:rsidR="009E7807">
        <w:t>,</w:t>
      </w:r>
      <w:r>
        <w:t xml:space="preserve"> </w:t>
      </w:r>
      <w:proofErr w:type="spellStart"/>
      <w:r>
        <w:t>Helsedans</w:t>
      </w:r>
      <w:proofErr w:type="spellEnd"/>
      <w:r>
        <w:t xml:space="preserve"> </w:t>
      </w:r>
      <w:proofErr w:type="spellStart"/>
      <w:r>
        <w:t>oppstart</w:t>
      </w:r>
      <w:proofErr w:type="spellEnd"/>
      <w:r>
        <w:t xml:space="preserve"> , </w:t>
      </w:r>
      <w:proofErr w:type="spellStart"/>
      <w:r>
        <w:t>Aktivitetsdag</w:t>
      </w:r>
      <w:proofErr w:type="spellEnd"/>
      <w:r>
        <w:t xml:space="preserve"> </w:t>
      </w:r>
      <w:r w:rsidR="009E7807">
        <w:br/>
      </w:r>
      <w:r>
        <w:t xml:space="preserve">Uke 43–44: </w:t>
      </w:r>
      <w:proofErr w:type="spellStart"/>
      <w:r>
        <w:t>Programarbeid</w:t>
      </w:r>
      <w:proofErr w:type="spellEnd"/>
      <w:r>
        <w:t xml:space="preserve">, </w:t>
      </w:r>
      <w:proofErr w:type="spellStart"/>
      <w:r>
        <w:t>Linjearbeid</w:t>
      </w:r>
      <w:proofErr w:type="spellEnd"/>
      <w:r>
        <w:br/>
      </w:r>
      <w:r>
        <w:br/>
        <w:t>OKTOBER</w:t>
      </w:r>
      <w:r>
        <w:br/>
        <w:t xml:space="preserve">Uke 45: Linjeuke – Helsedans </w:t>
      </w:r>
      <w:r>
        <w:br/>
        <w:t xml:space="preserve">Uke 46–47: </w:t>
      </w:r>
      <w:proofErr w:type="spellStart"/>
      <w:r>
        <w:t>Matkasser</w:t>
      </w:r>
      <w:proofErr w:type="spellEnd"/>
      <w:r w:rsidR="009E7807">
        <w:t xml:space="preserve">, </w:t>
      </w:r>
      <w:proofErr w:type="spellStart"/>
      <w:r>
        <w:t>Programarbeid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linjefokus</w:t>
      </w:r>
      <w:proofErr w:type="spellEnd"/>
      <w:r>
        <w:t xml:space="preserve"> </w:t>
      </w:r>
      <w:r>
        <w:br/>
        <w:t>Uke 48: Linjeuke</w:t>
      </w:r>
      <w:r>
        <w:br/>
        <w:t xml:space="preserve">Uke 49: </w:t>
      </w:r>
      <w:proofErr w:type="spellStart"/>
      <w:r>
        <w:t>Helsedans</w:t>
      </w:r>
      <w:proofErr w:type="spellEnd"/>
      <w:r w:rsidR="009E7807">
        <w:t xml:space="preserve">, </w:t>
      </w:r>
      <w:proofErr w:type="spellStart"/>
      <w:r>
        <w:t>Adventskor</w:t>
      </w:r>
      <w:proofErr w:type="spellEnd"/>
      <w:r>
        <w:t xml:space="preserve"> </w:t>
      </w:r>
      <w:r>
        <w:br/>
        <w:t xml:space="preserve">Uke 50–51: </w:t>
      </w:r>
      <w:proofErr w:type="spellStart"/>
      <w:r>
        <w:t>Helsedans</w:t>
      </w:r>
      <w:proofErr w:type="spellEnd"/>
      <w:r w:rsidR="009E7807">
        <w:t xml:space="preserve">, </w:t>
      </w:r>
      <w:proofErr w:type="spellStart"/>
      <w:r>
        <w:t>Juleforberedelser</w:t>
      </w:r>
      <w:proofErr w:type="spellEnd"/>
      <w:r>
        <w:t xml:space="preserve">, </w:t>
      </w:r>
      <w:proofErr w:type="spellStart"/>
      <w:r>
        <w:t>Avslutning</w:t>
      </w:r>
      <w:proofErr w:type="spellEnd"/>
      <w:r>
        <w:t xml:space="preserve"> </w:t>
      </w:r>
      <w:proofErr w:type="spellStart"/>
      <w:r>
        <w:t>jul</w:t>
      </w:r>
      <w:proofErr w:type="spellEnd"/>
      <w:r>
        <w:t xml:space="preserve"> (17.–18. des)</w:t>
      </w:r>
      <w:r>
        <w:br/>
        <w:t>Uke 52: Juleferie</w:t>
      </w:r>
      <w:r>
        <w:br/>
      </w:r>
      <w:r>
        <w:br/>
        <w:t>NOVEMBER</w:t>
      </w:r>
      <w:r>
        <w:br/>
        <w:t xml:space="preserve">Uke 45–47: </w:t>
      </w:r>
      <w:proofErr w:type="spellStart"/>
      <w:r>
        <w:t>Linjeseminar</w:t>
      </w:r>
      <w:proofErr w:type="spellEnd"/>
      <w:r>
        <w:t xml:space="preserve">, </w:t>
      </w:r>
      <w:proofErr w:type="spellStart"/>
      <w:r>
        <w:t>Helsedans</w:t>
      </w:r>
      <w:proofErr w:type="spellEnd"/>
      <w:r>
        <w:t xml:space="preserve">, Program </w:t>
      </w:r>
      <w:proofErr w:type="spellStart"/>
      <w:r>
        <w:t>og</w:t>
      </w:r>
      <w:proofErr w:type="spellEnd"/>
      <w:r>
        <w:t xml:space="preserve"> aktiviteter</w:t>
      </w:r>
      <w:r>
        <w:br/>
        <w:t xml:space="preserve">Uke 48–49: Adventstid – kor, temakvelder, matkasser </w:t>
      </w:r>
      <w:r>
        <w:br/>
        <w:t>Uke 50–51: Avslutning jul (17. des), Hjemreise og planlegging</w:t>
      </w:r>
      <w:r>
        <w:br/>
      </w:r>
      <w:r>
        <w:br/>
        <w:t>DESEMBER</w:t>
      </w:r>
      <w:r>
        <w:br/>
        <w:t xml:space="preserve">Uke 49–51: </w:t>
      </w:r>
      <w:proofErr w:type="spellStart"/>
      <w:r>
        <w:t>Helsedans</w:t>
      </w:r>
      <w:proofErr w:type="spellEnd"/>
      <w:r>
        <w:t xml:space="preserve"> , </w:t>
      </w:r>
      <w:proofErr w:type="spellStart"/>
      <w:r>
        <w:t>Adventskor</w:t>
      </w:r>
      <w:proofErr w:type="spellEnd"/>
      <w:r>
        <w:t xml:space="preserve"> , </w:t>
      </w:r>
      <w:proofErr w:type="spellStart"/>
      <w:r>
        <w:t>Avslutning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hjemreise</w:t>
      </w:r>
      <w:proofErr w:type="spellEnd"/>
      <w:r>
        <w:br/>
        <w:t>Uke 52: Juleferie</w:t>
      </w:r>
      <w:r>
        <w:br/>
      </w:r>
    </w:p>
    <w:p w14:paraId="64C6348A" w14:textId="77777777" w:rsidR="009E7807" w:rsidRDefault="009E780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6301B2F" w14:textId="6F352480" w:rsidR="00C71478" w:rsidRDefault="00CC06D0">
      <w:pPr>
        <w:pStyle w:val="Overskrift2"/>
      </w:pPr>
      <w:r>
        <w:lastRenderedPageBreak/>
        <w:t>VÅRSEMESTER 2024</w:t>
      </w:r>
    </w:p>
    <w:p w14:paraId="68A0D51C" w14:textId="316E8CE0" w:rsidR="00C71478" w:rsidRDefault="00CC06D0">
      <w:r>
        <w:br/>
        <w:t>JANUAR</w:t>
      </w:r>
      <w:r>
        <w:br/>
        <w:t xml:space="preserve">Uke 1–2: Oppstart etter juleferie. Planlegging </w:t>
      </w:r>
      <w:r>
        <w:br/>
        <w:t xml:space="preserve">Uke 3: Linjeuke – Felles aktiviteter og program </w:t>
      </w:r>
      <w:r>
        <w:br/>
        <w:t>Uke 4–5: Aktivitetsdag , Stippekveld , Vinterfest-forberedelser</w:t>
      </w:r>
      <w:r>
        <w:br/>
        <w:t xml:space="preserve">Uke 6: Linjeuke – Felles planlegging </w:t>
      </w:r>
      <w:r>
        <w:br/>
      </w:r>
      <w:r>
        <w:br/>
        <w:t>FEBRUAR</w:t>
      </w:r>
      <w:r>
        <w:br/>
        <w:t xml:space="preserve">Uke 7–8: Vinterfest , Linjearbeid og elevprosjekter, Aktivitetsdag </w:t>
      </w:r>
      <w:r>
        <w:br/>
        <w:t>Uke 9: Vinterferie</w:t>
      </w:r>
      <w:r>
        <w:br/>
        <w:t>Uke 10–11: Program</w:t>
      </w:r>
      <w:r w:rsidR="0058556D">
        <w:t xml:space="preserve">, </w:t>
      </w:r>
      <w:proofErr w:type="spellStart"/>
      <w:r>
        <w:t>Linjeuke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utvikling</w:t>
      </w:r>
      <w:proofErr w:type="spellEnd"/>
      <w:r>
        <w:br/>
        <w:t>Uke 12: Helsedans og våraktiviteter, Forberedelser til påske</w:t>
      </w:r>
      <w:r>
        <w:br/>
      </w:r>
      <w:r>
        <w:br/>
        <w:t>MARS</w:t>
      </w:r>
      <w:r>
        <w:br/>
        <w:t>Uke 13: Påskeferie</w:t>
      </w:r>
      <w:r>
        <w:br/>
        <w:t>Uke 14: Tilbake etter påske – Linjearbeid, Aktivitetsdag</w:t>
      </w:r>
      <w:r>
        <w:br/>
        <w:t xml:space="preserve">Uke 15–16: </w:t>
      </w:r>
      <w:proofErr w:type="spellStart"/>
      <w:r>
        <w:t>Valguke</w:t>
      </w:r>
      <w:proofErr w:type="spellEnd"/>
      <w:r>
        <w:t xml:space="preserve"> </w:t>
      </w:r>
      <w:r w:rsidR="0058556D">
        <w:t xml:space="preserve">, </w:t>
      </w:r>
      <w:proofErr w:type="spellStart"/>
      <w:r>
        <w:t>Linjeseminar</w:t>
      </w:r>
      <w:proofErr w:type="spellEnd"/>
      <w:r>
        <w:t xml:space="preserve"> </w:t>
      </w:r>
      <w:proofErr w:type="spellStart"/>
      <w:r>
        <w:t>Felles</w:t>
      </w:r>
      <w:proofErr w:type="spellEnd"/>
      <w:r>
        <w:t xml:space="preserve"> program </w:t>
      </w:r>
      <w:r w:rsidR="0058556D">
        <w:br/>
      </w:r>
      <w:r>
        <w:t xml:space="preserve">Uke 17: </w:t>
      </w:r>
      <w:proofErr w:type="spellStart"/>
      <w:r>
        <w:t>Aktivitetsdag</w:t>
      </w:r>
      <w:proofErr w:type="spellEnd"/>
      <w:r>
        <w:t>/</w:t>
      </w:r>
      <w:proofErr w:type="spellStart"/>
      <w:r>
        <w:t>vårrydding</w:t>
      </w:r>
      <w:proofErr w:type="spellEnd"/>
      <w:r>
        <w:t xml:space="preserve"> – </w:t>
      </w:r>
      <w:proofErr w:type="spellStart"/>
      <w:r>
        <w:t>Forberedelser</w:t>
      </w:r>
      <w:proofErr w:type="spellEnd"/>
      <w:r>
        <w:t xml:space="preserve"> til våravslutning</w:t>
      </w:r>
      <w:r>
        <w:br/>
      </w:r>
      <w:r>
        <w:br/>
        <w:t>APRIL</w:t>
      </w:r>
      <w:r>
        <w:br/>
        <w:t xml:space="preserve">Uke 18: Stippedag </w:t>
      </w:r>
      <w:proofErr w:type="spellStart"/>
      <w:r>
        <w:t>Linjeopplegg</w:t>
      </w:r>
      <w:proofErr w:type="spellEnd"/>
      <w:r>
        <w:t xml:space="preserve"> og fellesskap</w:t>
      </w:r>
      <w:r>
        <w:br/>
        <w:t xml:space="preserve">Uke 19–20: Planlegging og </w:t>
      </w:r>
      <w:proofErr w:type="spellStart"/>
      <w:r>
        <w:t>programarbeid</w:t>
      </w:r>
      <w:proofErr w:type="spellEnd"/>
      <w:r>
        <w:t xml:space="preserve"> </w:t>
      </w:r>
      <w:r w:rsidR="0058556D">
        <w:t xml:space="preserve">, </w:t>
      </w:r>
      <w:proofErr w:type="spellStart"/>
      <w:r>
        <w:t>Aktivitetsdag</w:t>
      </w:r>
      <w:proofErr w:type="spellEnd"/>
      <w:r>
        <w:t xml:space="preserve"> </w:t>
      </w:r>
      <w:r>
        <w:br/>
        <w:t xml:space="preserve">Uke 21–22: </w:t>
      </w:r>
      <w:proofErr w:type="spellStart"/>
      <w:r>
        <w:t>Etterarbeid</w:t>
      </w:r>
      <w:proofErr w:type="spellEnd"/>
      <w:r>
        <w:t xml:space="preserve"> – Evaluering og avslutningsforberedelser</w:t>
      </w:r>
      <w:r>
        <w:br/>
      </w:r>
      <w:r>
        <w:br/>
        <w:t>MAI</w:t>
      </w:r>
      <w:r>
        <w:br/>
        <w:t>Uke 18–19: Stippedager og vårprogram Kor og kulturinnslag</w:t>
      </w:r>
      <w:r>
        <w:br/>
        <w:t xml:space="preserve">Uke 20: Etterarbeid og avslutning </w:t>
      </w:r>
      <w:r>
        <w:br/>
        <w:t>Uke 21–22: Hjemreise og sommeravslutning</w:t>
      </w:r>
      <w:r>
        <w:br/>
      </w:r>
    </w:p>
    <w:p w14:paraId="7D1C8AFB" w14:textId="77777777" w:rsidR="00C71478" w:rsidRDefault="00CC06D0">
      <w:pPr>
        <w:pStyle w:val="Overskrift2"/>
      </w:pPr>
      <w:r>
        <w:t>Oppsummering</w:t>
      </w:r>
    </w:p>
    <w:p w14:paraId="4B0CAA08" w14:textId="77777777" w:rsidR="00C71478" w:rsidRDefault="00CC06D0">
      <w:r>
        <w:br/>
        <w:t>Linjeuker: uke 11, 13, 19, 27, 48</w:t>
      </w:r>
      <w:r>
        <w:br/>
        <w:t>Fellesarrangementer: Vinterfest, Stippekveld, Aktivitetsdager, Helsedans, Jule- og Sommeravslutning</w:t>
      </w:r>
      <w:r>
        <w:br/>
        <w:t>Ferier:</w:t>
      </w:r>
      <w:r>
        <w:br/>
        <w:t>- Høstferie: uke 40</w:t>
      </w:r>
      <w:r>
        <w:br/>
        <w:t>- Juleferie: uke 52</w:t>
      </w:r>
      <w:r>
        <w:br/>
        <w:t>- Vinterferie: uke 9</w:t>
      </w:r>
      <w:r>
        <w:br/>
        <w:t>- Påskeferie: uke 13</w:t>
      </w:r>
      <w:r>
        <w:br/>
      </w:r>
    </w:p>
    <w:sectPr w:rsidR="00C714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9243914">
    <w:abstractNumId w:val="8"/>
  </w:num>
  <w:num w:numId="2" w16cid:durableId="2122793799">
    <w:abstractNumId w:val="6"/>
  </w:num>
  <w:num w:numId="3" w16cid:durableId="872225912">
    <w:abstractNumId w:val="5"/>
  </w:num>
  <w:num w:numId="4" w16cid:durableId="1016153648">
    <w:abstractNumId w:val="4"/>
  </w:num>
  <w:num w:numId="5" w16cid:durableId="792872007">
    <w:abstractNumId w:val="7"/>
  </w:num>
  <w:num w:numId="6" w16cid:durableId="776488114">
    <w:abstractNumId w:val="3"/>
  </w:num>
  <w:num w:numId="7" w16cid:durableId="356320055">
    <w:abstractNumId w:val="2"/>
  </w:num>
  <w:num w:numId="8" w16cid:durableId="160005079">
    <w:abstractNumId w:val="1"/>
  </w:num>
  <w:num w:numId="9" w16cid:durableId="173554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57A"/>
    <w:rsid w:val="0015074B"/>
    <w:rsid w:val="002113B7"/>
    <w:rsid w:val="0029639D"/>
    <w:rsid w:val="00326F90"/>
    <w:rsid w:val="00537A00"/>
    <w:rsid w:val="0058556D"/>
    <w:rsid w:val="009E7807"/>
    <w:rsid w:val="00AA1D8D"/>
    <w:rsid w:val="00B47730"/>
    <w:rsid w:val="00C71478"/>
    <w:rsid w:val="00CB0664"/>
    <w:rsid w:val="00CC06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63FC4"/>
  <w14:defaultImageDpi w14:val="300"/>
  <w15:docId w15:val="{33F87152-BD2F-45F8-8022-F5E5A22E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Beate Aas</cp:lastModifiedBy>
  <cp:revision>3</cp:revision>
  <dcterms:created xsi:type="dcterms:W3CDTF">2025-10-16T07:53:00Z</dcterms:created>
  <dcterms:modified xsi:type="dcterms:W3CDTF">2025-10-16T07:55:00Z</dcterms:modified>
  <cp:category/>
</cp:coreProperties>
</file>